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decay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overall depletion of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used for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Decay exists in between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Decay exists on the interproximal surface facing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Widespread decay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White, chalky depleted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encompassing Beginning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passage way to drain an abscess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 of pulpitis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Decay below a restoration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decay</dc:title>
  <dcterms:created xsi:type="dcterms:W3CDTF">2021-10-11T20:14:34Z</dcterms:created>
  <dcterms:modified xsi:type="dcterms:W3CDTF">2021-10-11T20:14:34Z</dcterms:modified>
</cp:coreProperties>
</file>