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stage of the human lifespan that starts at 18 and ends at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Relates to experiencing the full range of emotions &amp; the expression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growth occurs in the prenatal and infancy stage of the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in the body &amp; its systems - these can be changes in size, complexity and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increase in complexity of processes in the brain such as thought, knowledge &amp;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groups of muscles used for movement are referred to as _____ motor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significant skill or event occurring in a person's life. A developmental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begins with ______ and ends with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manipulation and coordination of small muscle groups such as those in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speak two languages fluenty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development where there is increasing complexity of behaviour patterns used in relationships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childhood is a period of ______ and steady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newborn is referred to as a ______ for the first 28 days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adulthood is the period of the lifespan between 40-65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development</dc:title>
  <dcterms:created xsi:type="dcterms:W3CDTF">2021-10-11T20:14:38Z</dcterms:created>
  <dcterms:modified xsi:type="dcterms:W3CDTF">2021-10-11T20:14:38Z</dcterms:modified>
</cp:coreProperties>
</file>