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Siberian husky    </w:t>
      </w:r>
      <w:r>
        <w:t xml:space="preserve">   Rottweiler    </w:t>
      </w:r>
      <w:r>
        <w:t xml:space="preserve">   Australian cattle dog    </w:t>
      </w:r>
      <w:r>
        <w:t xml:space="preserve">   Border collie    </w:t>
      </w:r>
      <w:r>
        <w:t xml:space="preserve">   Beagle    </w:t>
      </w:r>
      <w:r>
        <w:t xml:space="preserve">   Ridgeback    </w:t>
      </w:r>
      <w:r>
        <w:t xml:space="preserve">   German shepherd    </w:t>
      </w:r>
      <w:r>
        <w:t xml:space="preserve">   Bulldog    </w:t>
      </w:r>
      <w:r>
        <w:t xml:space="preserve">   Poodle    </w:t>
      </w:r>
      <w:r>
        <w:t xml:space="preserve">   Cavoodle    </w:t>
      </w:r>
      <w:r>
        <w:t xml:space="preserve">   Cocker spaniel    </w:t>
      </w:r>
      <w:r>
        <w:t xml:space="preserve">   Hungarian vizsla    </w:t>
      </w:r>
      <w:r>
        <w:t xml:space="preserve">   Pug    </w:t>
      </w:r>
      <w:r>
        <w:t xml:space="preserve">   Labrador    </w:t>
      </w:r>
      <w:r>
        <w:t xml:space="preserve">   Dalmatian    </w:t>
      </w:r>
      <w:r>
        <w:t xml:space="preserve">   Greatdane    </w:t>
      </w:r>
      <w:r>
        <w:t xml:space="preserve">   Greyhound    </w:t>
      </w:r>
      <w:r>
        <w:t xml:space="preserve">   Frenchbulldog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2021-10-11T20:14:42Z</dcterms:created>
  <dcterms:modified xsi:type="dcterms:W3CDTF">2021-10-11T20:14:42Z</dcterms:modified>
</cp:coreProperties>
</file>