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that makes big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Mrs Morgan doesn't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the sun gives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Bleach, gasoline,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down the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BONUS: keeps you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moving is what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2021-10-11T20:13:12Z</dcterms:created>
  <dcterms:modified xsi:type="dcterms:W3CDTF">2021-10-11T20:13:12Z</dcterms:modified>
</cp:coreProperties>
</file>