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makes anti lock brakes for 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makes sure items have a good quality?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works with oil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deals with water and sewer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makes tunnels and bridges?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make shighways?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makes electrical things?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studies DNA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works with light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makes jets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designs phones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makes things for vets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makes insulation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deals with railroad stuff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makes technology for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makes habitats for zoos?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studies Kinetic human body movements?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deals with building houses and such?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test stress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deals with nuclear studies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makes sure utilities are available?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makes planes and aircraft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works with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makes things to make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deals with X-rays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deals with medical stuff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2021-10-11T20:13:24Z</dcterms:created>
  <dcterms:modified xsi:type="dcterms:W3CDTF">2021-10-11T20:13:24Z</dcterms:modified>
</cp:coreProperties>
</file>