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~Types of engineers~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components for railroad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Ensures you have all your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Wires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human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hypocarbons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Checks the quality of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engineer makes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oil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Designs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Creates safe ways to mine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Malipulates and studies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Created phones and computers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lock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the stress point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Supervises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engineer designs bridges like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Medication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Oversees the 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Improved web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advances in the medical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the nuclear fission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Designs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Insulates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~Types of engineers~ </dc:title>
  <dcterms:created xsi:type="dcterms:W3CDTF">2021-10-12T13:49:30Z</dcterms:created>
  <dcterms:modified xsi:type="dcterms:W3CDTF">2021-10-12T13:49:30Z</dcterms:modified>
</cp:coreProperties>
</file>