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flowers</w:t>
      </w:r>
    </w:p>
    <w:p>
      <w:pPr>
        <w:pStyle w:val="Questions"/>
      </w:pPr>
      <w:r>
        <w:t xml:space="preserve">1. ALAEZA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UTILP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RSEO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EOACNTI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DIYAS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FDIOALDF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IRIS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 MRIDLOGA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PETINUA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IETVLO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ANIIZN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INTAEOC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flowers</dc:title>
  <dcterms:created xsi:type="dcterms:W3CDTF">2021-10-11T20:14:40Z</dcterms:created>
  <dcterms:modified xsi:type="dcterms:W3CDTF">2021-10-11T20:14:40Z</dcterms:modified>
</cp:coreProperties>
</file>