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various hard natural resins usually found in the earth as exudate of trees long dead.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Fossils resin (amber)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a process in which a fuel is heated without air to leave solid porous carbon.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of a footprint, trail, burrow, or other trace of an animal rather than of the animal itself.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conditions for forming fossil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buried in sediment may decay or dissolve away leaving a cavity or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Trace fossils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space is subsequently filled with sediment, an external ____ can be made.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Fossil 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 is a process of fossilization in which mineral deposits form internal casts of organisms.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Sedimentary rocks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when water dissolves the original sold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Carbonization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organic matter exposed to minerals over a long period is turned into a stony substance.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Law of Superposition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by paleontologists to refer to the total number of ____ that have been discovered, as well as to the information derived from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 is an axiom that forms one of the bases of the sciences of geology, archaeology.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tar and 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_____ are types of rock that are formed by the accumulation or deposition of small particles and subsequent cementation of mineral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Fossils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preserved in ___ , or organic matter such as amber or ___, from prehistoric 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Petrification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 quick burial in moist sediment or other material that tends to prevent weathering and to exclude oxygen and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perminerlization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remains or impression of a prehistoric organism preserved in petrified form or as a mold or cast in rock.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replacement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fossils</dc:title>
  <dcterms:created xsi:type="dcterms:W3CDTF">2021-10-11T20:14:37Z</dcterms:created>
  <dcterms:modified xsi:type="dcterms:W3CDTF">2021-10-11T20:14:37Z</dcterms:modified>
</cp:coreProperties>
</file>