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geese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Cackling goose    </w:t>
      </w:r>
      <w:r>
        <w:t xml:space="preserve">   Swan goose    </w:t>
      </w:r>
      <w:r>
        <w:t xml:space="preserve">   Barnacle goose    </w:t>
      </w:r>
      <w:r>
        <w:t xml:space="preserve">   Bean goose    </w:t>
      </w:r>
      <w:r>
        <w:t xml:space="preserve">   Brant goose    </w:t>
      </w:r>
      <w:r>
        <w:t xml:space="preserve">   Canadian goose    </w:t>
      </w:r>
      <w:r>
        <w:t xml:space="preserve">   Emperor goose    </w:t>
      </w:r>
      <w:r>
        <w:t xml:space="preserve">   Graylag goose    </w:t>
      </w:r>
      <w:r>
        <w:t xml:space="preserve">   Ross's goose    </w:t>
      </w:r>
      <w:r>
        <w:t xml:space="preserve">   Snowgoose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geese</dc:title>
  <dcterms:created xsi:type="dcterms:W3CDTF">2021-10-11T20:14:44Z</dcterms:created>
  <dcterms:modified xsi:type="dcterms:W3CDTF">2021-10-11T20:14:44Z</dcterms:modified>
</cp:coreProperties>
</file>