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government in 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governing body of a town or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council having the highest executive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political organization that is put in place to maintain control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judicial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principal minister and head of government in parliamentary systems; chief of the cabinet or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governor who is chief over subordinate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of people elected to manage the affairs of a city, county, or other municipal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Zealand government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principles and regulations established in a community by some authority and applicable to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a charge or payment with reference to some basis of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function of making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 of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sum of money demanded by a government for its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public voting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government in New Zealand</dc:title>
  <dcterms:created xsi:type="dcterms:W3CDTF">2021-10-11T20:13:13Z</dcterms:created>
  <dcterms:modified xsi:type="dcterms:W3CDTF">2021-10-11T20:13:13Z</dcterms:modified>
</cp:coreProperties>
</file>