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work the land to provide food to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Excuse me, what is the price of the eggs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received an award at the film 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fix cars and trucks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motivates students to learn new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dropped me off today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 there for my checkup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Micheal Jackson is a famous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caring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makes sure that the classroom is neat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jobs</dc:title>
  <dcterms:created xsi:type="dcterms:W3CDTF">2021-10-11T20:15:12Z</dcterms:created>
  <dcterms:modified xsi:type="dcterms:W3CDTF">2021-10-11T20:15:12Z</dcterms:modified>
</cp:coreProperties>
</file>