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knives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Boning knives    </w:t>
      </w:r>
      <w:r>
        <w:t xml:space="preserve">   Channel knife    </w:t>
      </w:r>
      <w:r>
        <w:t xml:space="preserve">   Chefs knife    </w:t>
      </w:r>
      <w:r>
        <w:t xml:space="preserve">   Clam knife    </w:t>
      </w:r>
      <w:r>
        <w:t xml:space="preserve">   Cleaver    </w:t>
      </w:r>
      <w:r>
        <w:t xml:space="preserve">   Filet knives    </w:t>
      </w:r>
      <w:r>
        <w:t xml:space="preserve">   Garnishing knife    </w:t>
      </w:r>
      <w:r>
        <w:t xml:space="preserve">   Oyster knife    </w:t>
      </w:r>
      <w:r>
        <w:t xml:space="preserve">   Palette knife    </w:t>
      </w:r>
      <w:r>
        <w:t xml:space="preserve">   Paring knives    </w:t>
      </w:r>
      <w:r>
        <w:t xml:space="preserve">   Scimitar    </w:t>
      </w:r>
      <w:r>
        <w:t xml:space="preserve">   Serrated slicer    </w:t>
      </w:r>
      <w:r>
        <w:t xml:space="preserve">   Slicers    </w:t>
      </w:r>
      <w:r>
        <w:t xml:space="preserve">   Spreaders    </w:t>
      </w:r>
      <w:r>
        <w:t xml:space="preserve">   Tourné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knives wordsearch</dc:title>
  <dcterms:created xsi:type="dcterms:W3CDTF">2021-10-11T20:14:40Z</dcterms:created>
  <dcterms:modified xsi:type="dcterms:W3CDTF">2021-10-11T20:14:40Z</dcterms:modified>
</cp:coreProperties>
</file>