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lawes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law concerned with the punishment of those who commit crimes.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Offenses such as vandalism, stealing inexpensive items, writing bad checks for low amounts, and so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illegal action in which a person or group uses to collect damages for some harm that is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party that brings the charges against the alleged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individual or group being sued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dispute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Copying someone’s work and claiming it as your 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Civil wrongs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Murder, rape, kidnapping, Robbery and other serious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of rules established by custom or treaty and recognized by nations as binding in their relations with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law of relationships between individuals and the government.</w:t>
            </w:r>
          </w:p>
        </w:tc>
      </w:tr>
    </w:tbl>
    <w:p>
      <w:pPr>
        <w:pStyle w:val="WordBankMedium"/>
      </w:pPr>
      <w:r>
        <w:t xml:space="preserve">   Plaintiff    </w:t>
      </w:r>
      <w:r>
        <w:t xml:space="preserve">   Defendant    </w:t>
      </w:r>
      <w:r>
        <w:t xml:space="preserve">   Felonies    </w:t>
      </w:r>
      <w:r>
        <w:t xml:space="preserve">   Misdemeanors    </w:t>
      </w:r>
      <w:r>
        <w:t xml:space="preserve">   Lawsuit    </w:t>
      </w:r>
      <w:r>
        <w:t xml:space="preserve">   Plagiarism    </w:t>
      </w:r>
      <w:r>
        <w:t xml:space="preserve">   Torts    </w:t>
      </w:r>
      <w:r>
        <w:t xml:space="preserve">   Civil law    </w:t>
      </w:r>
      <w:r>
        <w:t xml:space="preserve">   Criminal law    </w:t>
      </w:r>
      <w:r>
        <w:t xml:space="preserve">   Public law    </w:t>
      </w:r>
      <w:r>
        <w:t xml:space="preserve">   International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lawes</dc:title>
  <dcterms:created xsi:type="dcterms:W3CDTF">2021-10-11T20:14:35Z</dcterms:created>
  <dcterms:modified xsi:type="dcterms:W3CDTF">2021-10-11T20:14:35Z</dcterms:modified>
</cp:coreProperties>
</file>