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 that brings charges to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Comprises treaties, customs, agreements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action for someone to sue from damage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Copying other persons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who is being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Offenses such as vandalism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law includes disputes between people or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affect us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Laws that keep people from doing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 Crimes</w:t>
            </w:r>
          </w:p>
        </w:tc>
      </w:tr>
    </w:tbl>
    <w:p>
      <w:pPr>
        <w:pStyle w:val="WordBankMedium"/>
      </w:pPr>
      <w:r>
        <w:t xml:space="preserve">   Lawsuit    </w:t>
      </w:r>
      <w:r>
        <w:t xml:space="preserve">   Plaintiff    </w:t>
      </w:r>
      <w:r>
        <w:t xml:space="preserve">   Defendant    </w:t>
      </w:r>
      <w:r>
        <w:t xml:space="preserve">   Felonies     </w:t>
      </w:r>
      <w:r>
        <w:t xml:space="preserve">   Misdemeanors    </w:t>
      </w:r>
      <w:r>
        <w:t xml:space="preserve">   Plagiarism    </w:t>
      </w:r>
      <w:r>
        <w:t xml:space="preserve">   Torts    </w:t>
      </w:r>
      <w:r>
        <w:t xml:space="preserve">   Criminal laws     </w:t>
      </w:r>
      <w:r>
        <w:t xml:space="preserve">   Civil law    </w:t>
      </w:r>
      <w:r>
        <w:t xml:space="preserve">   Public law    </w:t>
      </w:r>
      <w:r>
        <w:t xml:space="preserve">   International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laws</dc:title>
  <dcterms:created xsi:type="dcterms:W3CDTF">2021-10-11T20:14:30Z</dcterms:created>
  <dcterms:modified xsi:type="dcterms:W3CDTF">2021-10-11T20:14:30Z</dcterms:modified>
</cp:coreProperties>
</file>