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suffered an injury that another party responsible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Prevents people from harming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Brings charges to criminals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being 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Legel action which a person sues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Cases that involve disputes between people or groups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Offenses such as stealing or vandalism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Comprises treaties, customs and agreements among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Copying or stealing of someone's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rights guaranteed under constitution or spelled out in congressional legislation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serious crimes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laws </dc:title>
  <dcterms:created xsi:type="dcterms:W3CDTF">2021-10-11T20:13:43Z</dcterms:created>
  <dcterms:modified xsi:type="dcterms:W3CDTF">2021-10-11T20:13:43Z</dcterms:modified>
</cp:coreProperties>
</file>