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Types of massage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Indian head    </w:t>
      </w:r>
      <w:r>
        <w:t xml:space="preserve">   Aromatherapy    </w:t>
      </w:r>
      <w:r>
        <w:t xml:space="preserve">   Deep tissue    </w:t>
      </w:r>
      <w:r>
        <w:t xml:space="preserve">   Sports    </w:t>
      </w:r>
      <w:r>
        <w:t xml:space="preserve">   Swedish    </w:t>
      </w:r>
      <w:r>
        <w:t xml:space="preserve">   Feet    </w:t>
      </w:r>
      <w:r>
        <w:t xml:space="preserve">   Soothes    </w:t>
      </w:r>
      <w:r>
        <w:t xml:space="preserve">   Relieves pain    </w:t>
      </w:r>
      <w:r>
        <w:t xml:space="preserve">   Nutrition    </w:t>
      </w:r>
      <w:r>
        <w:t xml:space="preserve">   Diabetic    </w:t>
      </w:r>
      <w:r>
        <w:t xml:space="preserve">   Swedish massage    </w:t>
      </w:r>
      <w:r>
        <w:t xml:space="preserve">   Hand    </w:t>
      </w:r>
      <w:r>
        <w:t xml:space="preserve">   Spa    </w:t>
      </w:r>
      <w:r>
        <w:t xml:space="preserve">   Therapist    </w:t>
      </w:r>
      <w:r>
        <w:t xml:space="preserve">   Full body    </w:t>
      </w:r>
      <w:r>
        <w:t xml:space="preserve">   Shoulders    </w:t>
      </w:r>
      <w:r>
        <w:t xml:space="preserve">   Neck    </w:t>
      </w:r>
      <w:r>
        <w:t xml:space="preserve">   Back    </w:t>
      </w:r>
      <w:r>
        <w:t xml:space="preserve">   Restore    </w:t>
      </w:r>
      <w:r>
        <w:t xml:space="preserve">   Rejuvenate    </w:t>
      </w:r>
      <w:r>
        <w:t xml:space="preserve">   Relax    </w:t>
      </w:r>
      <w:r>
        <w:t xml:space="preserve">   Sleep    </w:t>
      </w:r>
      <w:r>
        <w:t xml:space="preserve">   Massage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massage</dc:title>
  <dcterms:created xsi:type="dcterms:W3CDTF">2021-10-11T20:14:48Z</dcterms:created>
  <dcterms:modified xsi:type="dcterms:W3CDTF">2021-10-11T20:14:48Z</dcterms:modified>
</cp:coreProperties>
</file>