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material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tapestry    </w:t>
      </w:r>
      <w:r>
        <w:t xml:space="preserve">   satin    </w:t>
      </w:r>
      <w:r>
        <w:t xml:space="preserve">   suede    </w:t>
      </w:r>
      <w:r>
        <w:t xml:space="preserve">   net    </w:t>
      </w:r>
      <w:r>
        <w:t xml:space="preserve">   fleece    </w:t>
      </w:r>
      <w:r>
        <w:t xml:space="preserve">   flannelette    </w:t>
      </w:r>
      <w:r>
        <w:t xml:space="preserve">   hessian    </w:t>
      </w:r>
      <w:r>
        <w:t xml:space="preserve">   wool    </w:t>
      </w:r>
      <w:r>
        <w:t xml:space="preserve">   silk    </w:t>
      </w:r>
      <w:r>
        <w:t xml:space="preserve">   towelling    </w:t>
      </w:r>
      <w:r>
        <w:t xml:space="preserve">   rubber    </w:t>
      </w:r>
      <w:r>
        <w:t xml:space="preserve">   elastic    </w:t>
      </w:r>
      <w:r>
        <w:t xml:space="preserve">   lace    </w:t>
      </w:r>
      <w:r>
        <w:t xml:space="preserve">   voile    </w:t>
      </w:r>
      <w:r>
        <w:t xml:space="preserve">   corduroy    </w:t>
      </w:r>
      <w:r>
        <w:t xml:space="preserve">   leather    </w:t>
      </w:r>
      <w:r>
        <w:t xml:space="preserve">   linen    </w:t>
      </w:r>
      <w:r>
        <w:t xml:space="preserve">   velvet    </w:t>
      </w:r>
      <w:r>
        <w:t xml:space="preserve">   cotton    </w:t>
      </w:r>
      <w:r>
        <w:t xml:space="preserve">   felt    </w:t>
      </w:r>
      <w:r>
        <w:t xml:space="preserve">   fur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material</dc:title>
  <dcterms:created xsi:type="dcterms:W3CDTF">2021-10-11T20:15:07Z</dcterms:created>
  <dcterms:modified xsi:type="dcterms:W3CDTF">2021-10-11T20:15:07Z</dcterms:modified>
</cp:coreProperties>
</file>