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Neurology    </w:t>
      </w:r>
      <w:r>
        <w:t xml:space="preserve">   cardiac care    </w:t>
      </w:r>
      <w:r>
        <w:t xml:space="preserve">   Endoscopy    </w:t>
      </w:r>
      <w:r>
        <w:t xml:space="preserve">   Lactation    </w:t>
      </w:r>
      <w:r>
        <w:t xml:space="preserve">   Post partum    </w:t>
      </w:r>
      <w:r>
        <w:t xml:space="preserve">   Outpatient    </w:t>
      </w:r>
      <w:r>
        <w:t xml:space="preserve">   NICU    </w:t>
      </w:r>
      <w:r>
        <w:t xml:space="preserve">   Intensive care    </w:t>
      </w:r>
      <w:r>
        <w:t xml:space="preserve">   Surgery    </w:t>
      </w:r>
      <w:r>
        <w:t xml:space="preserve">   Step down    </w:t>
      </w:r>
      <w:r>
        <w:t xml:space="preserve">   Operating Room    </w:t>
      </w:r>
      <w:r>
        <w:t xml:space="preserve">   Medical    </w:t>
      </w:r>
      <w:r>
        <w:t xml:space="preserve">   Mom and baby    </w:t>
      </w:r>
      <w:r>
        <w:t xml:space="preserve">   Delivery    </w:t>
      </w:r>
      <w:r>
        <w:t xml:space="preserve">   technology    </w:t>
      </w:r>
      <w:r>
        <w:t xml:space="preserve">   school    </w:t>
      </w:r>
      <w:r>
        <w:t xml:space="preserve">   office    </w:t>
      </w:r>
      <w:r>
        <w:t xml:space="preserve">   pediatric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nurses</dc:title>
  <dcterms:created xsi:type="dcterms:W3CDTF">2021-10-11T20:14:13Z</dcterms:created>
  <dcterms:modified xsi:type="dcterms:W3CDTF">2021-10-11T20:14:13Z</dcterms:modified>
</cp:coreProperties>
</file>