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grapevine    </w:t>
      </w:r>
      <w:r>
        <w:t xml:space="preserve">   banyan    </w:t>
      </w:r>
      <w:r>
        <w:t xml:space="preserve">   neem    </w:t>
      </w:r>
      <w:r>
        <w:t xml:space="preserve">   hibiscus    </w:t>
      </w:r>
      <w:r>
        <w:t xml:space="preserve">   bushes    </w:t>
      </w:r>
      <w:r>
        <w:t xml:space="preserve">   climbers    </w:t>
      </w:r>
      <w:r>
        <w:t xml:space="preserve">   coconut    </w:t>
      </w:r>
      <w:r>
        <w:t xml:space="preserve">   coriander    </w:t>
      </w:r>
      <w:r>
        <w:t xml:space="preserve">   creepers    </w:t>
      </w:r>
      <w:r>
        <w:t xml:space="preserve">   gourd    </w:t>
      </w:r>
      <w:r>
        <w:t xml:space="preserve">   herbs    </w:t>
      </w:r>
      <w:r>
        <w:t xml:space="preserve">   mint    </w:t>
      </w:r>
      <w:r>
        <w:t xml:space="preserve">   moneyplant    </w:t>
      </w:r>
      <w:r>
        <w:t xml:space="preserve">   pumkin    </w:t>
      </w:r>
      <w:r>
        <w:t xml:space="preserve">   rose    </w:t>
      </w:r>
      <w:r>
        <w:t xml:space="preserve">   shrubs    </w:t>
      </w:r>
      <w:r>
        <w:t xml:space="preserve">   trees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plants</dc:title>
  <dcterms:created xsi:type="dcterms:W3CDTF">2021-10-11T20:14:05Z</dcterms:created>
  <dcterms:modified xsi:type="dcterms:W3CDTF">2021-10-11T20:14:05Z</dcterms:modified>
</cp:coreProperties>
</file>