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duck    </w:t>
      </w:r>
      <w:r>
        <w:t xml:space="preserve">   emo    </w:t>
      </w:r>
      <w:r>
        <w:t xml:space="preserve">   fowl    </w:t>
      </w:r>
      <w:r>
        <w:t xml:space="preserve">   goose    </w:t>
      </w:r>
      <w:r>
        <w:t xml:space="preserve">   ostrich    </w:t>
      </w:r>
      <w:r>
        <w:t xml:space="preserve">   partridge    </w:t>
      </w:r>
      <w:r>
        <w:t xml:space="preserve">   pheasant    </w:t>
      </w:r>
      <w:r>
        <w:t xml:space="preserve">   pigeon    </w:t>
      </w:r>
      <w:r>
        <w:t xml:space="preserve">   quail    </w:t>
      </w:r>
      <w:r>
        <w:t xml:space="preserve">   ratites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poultry</dc:title>
  <dcterms:created xsi:type="dcterms:W3CDTF">2021-10-11T20:14:45Z</dcterms:created>
  <dcterms:modified xsi:type="dcterms:W3CDTF">2021-10-11T20:14:45Z</dcterms:modified>
</cp:coreProperties>
</file>