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Types of sedimentary rock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Lignite    </w:t>
      </w:r>
      <w:r>
        <w:t xml:space="preserve">   Turbidite    </w:t>
      </w:r>
      <w:r>
        <w:t xml:space="preserve">   Limestone    </w:t>
      </w:r>
      <w:r>
        <w:t xml:space="preserve">   Dolomite    </w:t>
      </w:r>
      <w:r>
        <w:t xml:space="preserve">   Mudstone    </w:t>
      </w:r>
      <w:r>
        <w:t xml:space="preserve">   Shale    </w:t>
      </w:r>
      <w:r>
        <w:t xml:space="preserve">   Flint    </w:t>
      </w:r>
      <w:r>
        <w:t xml:space="preserve">   Breccia    </w:t>
      </w:r>
      <w:r>
        <w:t xml:space="preserve">   Oolite    </w:t>
      </w:r>
      <w:r>
        <w:t xml:space="preserve">   Argilite    </w:t>
      </w:r>
      <w:r>
        <w:t xml:space="preserve">   Laterite    </w:t>
      </w:r>
      <w:r>
        <w:t xml:space="preserve">   Gritstone    </w:t>
      </w:r>
      <w:r>
        <w:t xml:space="preserve">   Coquina    </w:t>
      </w:r>
      <w:r>
        <w:t xml:space="preserve">   Arkose    </w:t>
      </w:r>
      <w:r>
        <w:t xml:space="preserve">   Marl    </w:t>
      </w:r>
      <w:r>
        <w:t xml:space="preserve">   Evaporite    </w:t>
      </w:r>
      <w:r>
        <w:t xml:space="preserve">   Sandstone    </w:t>
      </w:r>
      <w:r>
        <w:t xml:space="preserve">   Siltstone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Types of sedimentary rock </dc:title>
  <dcterms:created xsi:type="dcterms:W3CDTF">2021-10-10T23:47:01Z</dcterms:created>
  <dcterms:modified xsi:type="dcterms:W3CDTF">2021-10-10T23:47:01Z</dcterms:modified>
</cp:coreProperties>
</file>