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Types of speech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all    </w:t>
      </w:r>
      <w:r>
        <w:t xml:space="preserve">   another    </w:t>
      </w:r>
      <w:r>
        <w:t xml:space="preserve">   any    </w:t>
      </w:r>
      <w:r>
        <w:t xml:space="preserve">   anybody    </w:t>
      </w:r>
      <w:r>
        <w:t xml:space="preserve">   anyone    </w:t>
      </w:r>
      <w:r>
        <w:t xml:space="preserve">   anything     </w:t>
      </w:r>
      <w:r>
        <w:t xml:space="preserve">   both     </w:t>
      </w:r>
      <w:r>
        <w:t xml:space="preserve">   each    </w:t>
      </w:r>
      <w:r>
        <w:t xml:space="preserve">   either     </w:t>
      </w:r>
      <w:r>
        <w:t xml:space="preserve">   everybody    </w:t>
      </w:r>
      <w:r>
        <w:t xml:space="preserve">   everyone    </w:t>
      </w:r>
      <w:r>
        <w:t xml:space="preserve">   everything     </w:t>
      </w:r>
      <w:r>
        <w:t xml:space="preserve">   one     </w:t>
      </w:r>
      <w:r>
        <w:t xml:space="preserve">   our     </w:t>
      </w:r>
      <w:r>
        <w:t xml:space="preserve">   ourselves    </w:t>
      </w:r>
      <w:r>
        <w:t xml:space="preserve">   themselves     </w:t>
      </w:r>
      <w:r>
        <w:t xml:space="preserve">   what    </w:t>
      </w:r>
      <w:r>
        <w:t xml:space="preserve">   whatever    </w:t>
      </w:r>
      <w:r>
        <w:t xml:space="preserve">   which    </w:t>
      </w:r>
      <w:r>
        <w:t xml:space="preserve">   yourself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speech </dc:title>
  <dcterms:created xsi:type="dcterms:W3CDTF">2021-10-11T20:13:26Z</dcterms:created>
  <dcterms:modified xsi:type="dcterms:W3CDTF">2021-10-11T20:13:26Z</dcterms:modified>
</cp:coreProperties>
</file>