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motorsports    </w:t>
      </w:r>
      <w:r>
        <w:t xml:space="preserve">   diving    </w:t>
      </w:r>
      <w:r>
        <w:t xml:space="preserve">   formula 1    </w:t>
      </w:r>
      <w:r>
        <w:t xml:space="preserve">   discus    </w:t>
      </w:r>
      <w:r>
        <w:t xml:space="preserve">   darts    </w:t>
      </w:r>
      <w:r>
        <w:t xml:space="preserve">   skating    </w:t>
      </w:r>
      <w:r>
        <w:t xml:space="preserve">   fishing    </w:t>
      </w:r>
      <w:r>
        <w:t xml:space="preserve">   canoeing    </w:t>
      </w:r>
      <w:r>
        <w:t xml:space="preserve">   bowling    </w:t>
      </w:r>
      <w:r>
        <w:t xml:space="preserve">   bobsliegh    </w:t>
      </w:r>
      <w:r>
        <w:t xml:space="preserve">   billiards    </w:t>
      </w:r>
      <w:r>
        <w:t xml:space="preserve">   athletics    </w:t>
      </w:r>
      <w:r>
        <w:t xml:space="preserve">   archery    </w:t>
      </w:r>
      <w:r>
        <w:t xml:space="preserve">   hunting    </w:t>
      </w:r>
      <w:r>
        <w:t xml:space="preserve">   shooting    </w:t>
      </w:r>
      <w:r>
        <w:t xml:space="preserve">   baseball    </w:t>
      </w:r>
      <w:r>
        <w:t xml:space="preserve">   volleyball    </w:t>
      </w:r>
      <w:r>
        <w:t xml:space="preserve">   netball    </w:t>
      </w:r>
      <w:r>
        <w:t xml:space="preserve">   football    </w:t>
      </w:r>
      <w:r>
        <w:t xml:space="preserve">   cricket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sport</dc:title>
  <dcterms:created xsi:type="dcterms:W3CDTF">2021-10-11T20:13:45Z</dcterms:created>
  <dcterms:modified xsi:type="dcterms:W3CDTF">2021-10-11T20:13:45Z</dcterms:modified>
</cp:coreProperties>
</file>