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Hockey net    </w:t>
      </w:r>
      <w:r>
        <w:t xml:space="preserve">   Wires    </w:t>
      </w:r>
      <w:r>
        <w:t xml:space="preserve">   Telephone poles    </w:t>
      </w:r>
      <w:r>
        <w:t xml:space="preserve">   Fence    </w:t>
      </w:r>
      <w:r>
        <w:t xml:space="preserve">   Trees    </w:t>
      </w:r>
      <w:r>
        <w:t xml:space="preserve">   Great Wall of China    </w:t>
      </w:r>
      <w:r>
        <w:t xml:space="preserve">   Helmet    </w:t>
      </w:r>
      <w:r>
        <w:t xml:space="preserve">   Pop can    </w:t>
      </w:r>
      <w:r>
        <w:t xml:space="preserve">   Egg    </w:t>
      </w:r>
      <w:r>
        <w:t xml:space="preserve">   Balloon    </w:t>
      </w:r>
      <w:r>
        <w:t xml:space="preserve">   Chair    </w:t>
      </w:r>
      <w:r>
        <w:t xml:space="preserve">   Bed frame    </w:t>
      </w:r>
      <w:r>
        <w:t xml:space="preserve">   Human skeleton    </w:t>
      </w:r>
      <w:r>
        <w:t xml:space="preserve">   Eiffel Tower    </w:t>
      </w:r>
      <w:r>
        <w:t xml:space="preserve">   Bike    </w:t>
      </w:r>
      <w:r>
        <w:t xml:space="preserve">   Combination structures    </w:t>
      </w:r>
      <w:r>
        <w:t xml:space="preserve">   Solid    </w:t>
      </w:r>
      <w:r>
        <w:t xml:space="preserve">   Mass    </w:t>
      </w:r>
      <w:r>
        <w:t xml:space="preserve">   Shell    </w:t>
      </w:r>
      <w:r>
        <w:t xml:space="preserve">   Frame    </w:t>
      </w:r>
      <w:r>
        <w:t xml:space="preserve">   Structures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structures</dc:title>
  <dcterms:created xsi:type="dcterms:W3CDTF">2021-10-11T20:14:37Z</dcterms:created>
  <dcterms:modified xsi:type="dcterms:W3CDTF">2021-10-11T20:14:37Z</dcterms:modified>
</cp:coreProperties>
</file>