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surgery</w:t>
      </w:r>
    </w:p>
    <w:p>
      <w:pPr>
        <w:pStyle w:val="Questions"/>
      </w:pPr>
      <w:r>
        <w:t xml:space="preserve">1. RGINUOATIYNRE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HECPTROIDO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AROAIICORHCCTD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HLAPPEERRI ASVRCLUA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YNOREERGURSU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LHHCMIATPO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TRICSTEOB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EERAGNL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CILLXAAMIALOF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LROA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surgery</dc:title>
  <dcterms:created xsi:type="dcterms:W3CDTF">2021-10-11T20:15:11Z</dcterms:created>
  <dcterms:modified xsi:type="dcterms:W3CDTF">2021-10-11T20:15:11Z</dcterms:modified>
</cp:coreProperties>
</file>