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 speed, agility, coordination, balance and muscular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alternating between periods of hard exercise and rest. It improves speed and muscular endurance.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training involves holding a specific stretch for 10–30 seconds to improve the range of motion about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when you train within the activity. This approach will not only improve a specific fitness area, but will improve skill level in a game-like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exercise is performed in short, fast bursts where the heart cannot supply enough oxygen to the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improves cardiovascular fitness.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improves muscular strength, endurance and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involves working explosively at maximal intensity using hopping, jumping, skipping, and throwing activities.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'speed play' training involves varying your speed over which you run. (Sprinting, jogging, walking). It improves aerobic and anaerobic fitness.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is steady and not too fast, the heart is able to supply enough oxygen to the muscles.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training </dc:title>
  <dcterms:created xsi:type="dcterms:W3CDTF">2021-10-11T20:14:16Z</dcterms:created>
  <dcterms:modified xsi:type="dcterms:W3CDTF">2021-10-11T20:14:16Z</dcterms:modified>
</cp:coreProperties>
</file>