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waves in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physics LAMDA means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slinky being plucked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travels thru the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waves that move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travels thru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travels thru only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 that disables any electronic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ripples on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rolls along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can travel thru any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mp3 transformer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hitting a clear prism it splits into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travels thru solid rock and fluids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waves in Physics</dc:title>
  <dcterms:created xsi:type="dcterms:W3CDTF">2021-10-11T20:13:36Z</dcterms:created>
  <dcterms:modified xsi:type="dcterms:W3CDTF">2021-10-11T20:13:36Z</dcterms:modified>
</cp:coreProperties>
</file>