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woods.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Manufactured Board    </w:t>
      </w:r>
      <w:r>
        <w:t xml:space="preserve">   Blockboard    </w:t>
      </w:r>
      <w:r>
        <w:t xml:space="preserve">   Hardboard    </w:t>
      </w:r>
      <w:r>
        <w:t xml:space="preserve">   Chipboard    </w:t>
      </w:r>
      <w:r>
        <w:t xml:space="preserve">   Plywood    </w:t>
      </w:r>
      <w:r>
        <w:t xml:space="preserve">   Softwood    </w:t>
      </w:r>
      <w:r>
        <w:t xml:space="preserve">   Yew    </w:t>
      </w:r>
      <w:r>
        <w:t xml:space="preserve">   Larch    </w:t>
      </w:r>
      <w:r>
        <w:t xml:space="preserve">   Hemlock    </w:t>
      </w:r>
      <w:r>
        <w:t xml:space="preserve">   Spruce    </w:t>
      </w:r>
      <w:r>
        <w:t xml:space="preserve">   Hardwood    </w:t>
      </w:r>
      <w:r>
        <w:t xml:space="preserve">   Walnut    </w:t>
      </w:r>
      <w:r>
        <w:t xml:space="preserve">   Ash    </w:t>
      </w:r>
      <w:r>
        <w:t xml:space="preserve">   Sycamore    </w:t>
      </w:r>
      <w:r>
        <w:t xml:space="preserve">   Beech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woods.</dc:title>
  <dcterms:created xsi:type="dcterms:W3CDTF">2021-10-11T20:15:04Z</dcterms:created>
  <dcterms:modified xsi:type="dcterms:W3CDTF">2021-10-11T20:15:04Z</dcterms:modified>
</cp:coreProperties>
</file>