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work environments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Advantage of a Mobile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Disadvantage of a Traditional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workspace that includes an onsite service provision as well as contractors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occupation that would suit a Traditional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Advantage of a Traditional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occupation that would suit a Mobile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Disadvantage of a Contemporary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Advantage of a Contemporary workspace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Disadvantage of a Mobile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workspace preferred by more progressive, flexible and people-centred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workspace preferred by larger task-orientated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Advantage of a Virtual workspace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workspace used by industries to enable people to link and work across geographical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Disadvantage of a Virtual workspace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work environments</dc:title>
  <dcterms:created xsi:type="dcterms:W3CDTF">2021-10-11T20:15:32Z</dcterms:created>
  <dcterms:modified xsi:type="dcterms:W3CDTF">2021-10-11T20:15:32Z</dcterms:modified>
</cp:coreProperties>
</file>