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Typhoid Fever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S. typhi    </w:t>
      </w:r>
      <w:r>
        <w:t xml:space="preserve">   weight loss    </w:t>
      </w:r>
      <w:r>
        <w:t xml:space="preserve">   muscle weakness    </w:t>
      </w:r>
      <w:r>
        <w:t xml:space="preserve">   Bloating    </w:t>
      </w:r>
      <w:r>
        <w:t xml:space="preserve">   contaminated    </w:t>
      </w:r>
      <w:r>
        <w:t xml:space="preserve">   Salmonella typhi    </w:t>
      </w:r>
      <w:r>
        <w:t xml:space="preserve">   fluids    </w:t>
      </w:r>
      <w:r>
        <w:t xml:space="preserve">   headache    </w:t>
      </w:r>
      <w:r>
        <w:t xml:space="preserve">   red dots    </w:t>
      </w:r>
      <w:r>
        <w:t xml:space="preserve">   rash    </w:t>
      </w:r>
      <w:r>
        <w:t xml:space="preserve">   abdomen    </w:t>
      </w:r>
      <w:r>
        <w:t xml:space="preserve">   antibiotics    </w:t>
      </w:r>
      <w:r>
        <w:t xml:space="preserve">   Vaccine    </w:t>
      </w:r>
      <w:r>
        <w:t xml:space="preserve">   disease    </w:t>
      </w:r>
      <w:r>
        <w:t xml:space="preserve">   typhoid fever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Typhoid Fever</dc:title>
  <dcterms:created xsi:type="dcterms:W3CDTF">2021-10-11T20:14:23Z</dcterms:created>
  <dcterms:modified xsi:type="dcterms:W3CDTF">2021-10-11T20:14:23Z</dcterms:modified>
</cp:coreProperties>
</file>