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Typhoon Haiyan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ships    </w:t>
      </w:r>
      <w:r>
        <w:t xml:space="preserve">   residents    </w:t>
      </w:r>
      <w:r>
        <w:t xml:space="preserve">   refugees    </w:t>
      </w:r>
      <w:r>
        <w:t xml:space="preserve">   emergency    </w:t>
      </w:r>
      <w:r>
        <w:t xml:space="preserve">   national disaster risk    </w:t>
      </w:r>
      <w:r>
        <w:t xml:space="preserve">   friday    </w:t>
      </w:r>
      <w:r>
        <w:t xml:space="preserve">   storm    </w:t>
      </w:r>
      <w:r>
        <w:t xml:space="preserve">   need    </w:t>
      </w:r>
      <w:r>
        <w:t xml:space="preserve">   badly    </w:t>
      </w:r>
      <w:r>
        <w:t xml:space="preserve">   deployed ships    </w:t>
      </w:r>
      <w:r>
        <w:t xml:space="preserve">   countries    </w:t>
      </w:r>
      <w:r>
        <w:t xml:space="preserve">   several    </w:t>
      </w:r>
      <w:r>
        <w:t xml:space="preserve">   affected    </w:t>
      </w:r>
      <w:r>
        <w:t xml:space="preserve">   aircraft    </w:t>
      </w:r>
      <w:r>
        <w:t xml:space="preserve">   disaster    </w:t>
      </w:r>
      <w:r>
        <w:t xml:space="preserve">   cnn    </w:t>
      </w:r>
      <w:r>
        <w:t xml:space="preserve">   water    </w:t>
      </w:r>
      <w:r>
        <w:t xml:space="preserve">   food    </w:t>
      </w:r>
      <w:r>
        <w:t xml:space="preserve">   help    </w:t>
      </w:r>
      <w:r>
        <w:t xml:space="preserve">   risk    </w:t>
      </w:r>
      <w:r>
        <w:t xml:space="preserve">   displaced    </w:t>
      </w:r>
      <w:r>
        <w:t xml:space="preserve">   philippines    </w:t>
      </w:r>
      <w:r>
        <w:t xml:space="preserve">   shelter box    </w:t>
      </w:r>
      <w:r>
        <w:t xml:space="preserve">   haiyan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Typhoon Haiyan</dc:title>
  <dcterms:created xsi:type="dcterms:W3CDTF">2021-10-11T20:14:10Z</dcterms:created>
  <dcterms:modified xsi:type="dcterms:W3CDTF">2021-10-11T20:14:10Z</dcterms:modified>
</cp:coreProperties>
</file>