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Typhoon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VIETNAM    </w:t>
      </w:r>
      <w:r>
        <w:t xml:space="preserve">   THUNDERSTORM    </w:t>
      </w:r>
      <w:r>
        <w:t xml:space="preserve">   SEPTEMBER    </w:t>
      </w:r>
      <w:r>
        <w:t xml:space="preserve">   MARIANA ISLANDS    </w:t>
      </w:r>
      <w:r>
        <w:t xml:space="preserve">   EVAPORATION    </w:t>
      </w:r>
      <w:r>
        <w:t xml:space="preserve">   TYPHOON    </w:t>
      </w:r>
      <w:r>
        <w:t xml:space="preserve">   TAIWAN    </w:t>
      </w:r>
      <w:r>
        <w:t xml:space="preserve">   PHILIPPINES    </w:t>
      </w:r>
      <w:r>
        <w:t xml:space="preserve">   MANGKHUT    </w:t>
      </w:r>
      <w:r>
        <w:t xml:space="preserve">   DAMAGE    </w:t>
      </w:r>
      <w:r>
        <w:t xml:space="preserve">   WATER    </w:t>
      </w:r>
      <w:r>
        <w:t xml:space="preserve">   TROPICAL    </w:t>
      </w:r>
      <w:r>
        <w:t xml:space="preserve">   SOUTH CHINA    </w:t>
      </w:r>
      <w:r>
        <w:t xml:space="preserve">   OCEANS    </w:t>
      </w:r>
      <w:r>
        <w:t xml:space="preserve">   FATALITIES    </w:t>
      </w:r>
      <w:r>
        <w:t xml:space="preserve">   CYCLONE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Typhoon</dc:title>
  <dcterms:created xsi:type="dcterms:W3CDTF">2021-10-11T20:14:46Z</dcterms:created>
  <dcterms:modified xsi:type="dcterms:W3CDTF">2021-10-11T20:14:46Z</dcterms:modified>
</cp:coreProperties>
</file>