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Typical and Atypical Behaviors in Children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 chronic condition that may make it difficult for one to control behavior and focus?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normal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behavior outside the normal activities for the age group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late premature babies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neural development disorder that appears within the first three years of life and affects the brain's normal development of social and communication skills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atypical behavior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Long pieces of DNA found in the nucleus of cells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ADHD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Bedwetting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oppositional defiant disorder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Growth, mental, and physical problems that may occur in a baby when a mother drinks alcohol during pregnancy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psychopathology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Children exhibiting physical and learning disabilities abd behavioral problems born to women who used methamphetamine during pregnancy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seasonal affective disorder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Babies that are born between 34 and 37 weeks of the pregnancy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single-parent family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central nervous system stimulant drug with a high potential for abuse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chromosomes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Conforming to a regular pattern of developmental milestones within a certain time frame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methamphetamine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condition typified by a child who defies authority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fetal alcohol syndrome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Mental disorders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trisomy 21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Episodes of depression that occur at a certain time of the year, usually winter, due to the decreased amount of light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autism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family in which the children are under age 18 headed by a parent who is widowed or divorced and not remarried or by a parent who has never married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enuresis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genetic condition in which a person has 47 chromosomes instead of the usual 46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typical behavior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Regular behavior or actions that conform to the norms of a particular group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irritable babies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Typical and Atypical Behaviors in Children</dc:title>
  <dcterms:created xsi:type="dcterms:W3CDTF">2021-10-11T20:14:12Z</dcterms:created>
  <dcterms:modified xsi:type="dcterms:W3CDTF">2021-10-11T20:14:12Z</dcterms:modified>
</cp:coreProperties>
</file>