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PPI    </w:t>
      </w:r>
      <w:r>
        <w:t xml:space="preserve">   DPI    </w:t>
      </w:r>
      <w:r>
        <w:t xml:space="preserve">   Pixel    </w:t>
      </w:r>
      <w:r>
        <w:t xml:space="preserve">   Font    </w:t>
      </w:r>
      <w:r>
        <w:t xml:space="preserve">   Color Theory    </w:t>
      </w:r>
      <w:r>
        <w:t xml:space="preserve">   Hue    </w:t>
      </w:r>
      <w:r>
        <w:t xml:space="preserve">   Opacity    </w:t>
      </w:r>
      <w:r>
        <w:t xml:space="preserve">   CMYK    </w:t>
      </w:r>
      <w:r>
        <w:t xml:space="preserve">   RGB    </w:t>
      </w:r>
      <w:r>
        <w:t xml:space="preserve">   Ascender    </w:t>
      </w:r>
      <w:r>
        <w:t xml:space="preserve">   Descender    </w:t>
      </w:r>
      <w:r>
        <w:t xml:space="preserve">   Kerning    </w:t>
      </w:r>
      <w:r>
        <w:t xml:space="preserve">   Sans Serif    </w:t>
      </w:r>
      <w:r>
        <w:t xml:space="preserve">   Serif    </w:t>
      </w:r>
      <w:r>
        <w:t xml:space="preserve">   Typography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Typography Crossword</dc:title>
  <dcterms:created xsi:type="dcterms:W3CDTF">2021-10-11T20:15:22Z</dcterms:created>
  <dcterms:modified xsi:type="dcterms:W3CDTF">2021-10-11T20:15:22Z</dcterms:modified>
</cp:coreProperties>
</file>