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Typography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Small, finishing strokes on the arm, stems, and tails of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character’s downward projection such as on the letter ‘Q’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upward vertical stroke found on the part of lowercase letters that extends upwards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character doesn’t have the finishing strokes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curved part of character that encloses the circular or curved parts of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Horizontal stroke on some characters that doesn’t connect to a stroke or stem at one or both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eye refers specifically to the enclosed space in a lowercase ‘e’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 marking the top of those lowercase letters, such as ‘o’, having no ascenders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adjusting the spacing between characters in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stroke that extends downward at less than 90 degrees is a leg, K and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combo of two or more characters that are joined into one form which are not commonly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of space between lines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part of a letter that extends below the baseline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horizontal stroke across the middle of the uppercase ‘A’ and ‘H’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distinguishing mark, such as the diacritic on a lowercase ‘i’ or ‘j’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end of a stroke not terminated with a Serif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curve at the end of any stroke that doesn’t include a serif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lower portion of the lowercase ‘g’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open space in a fully or partly closed area within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main, usually vertical, stroke of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entirely or partially enclosed by a letter form or a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curved stroke aiming downward from a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projection off a main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height that lowercase letters reach based on height of lowercase ‘x’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small stroke extending from the upper-right side of the bowl of a lowercase ‘g’</w:t>
            </w:r>
          </w:p>
        </w:tc>
      </w:tr>
    </w:tbl>
    <w:p>
      <w:pPr>
        <w:pStyle w:val="WordBankMedium"/>
      </w:pPr>
      <w:r>
        <w:t xml:space="preserve">   Aperture    </w:t>
      </w:r>
      <w:r>
        <w:t xml:space="preserve">   Arm    </w:t>
      </w:r>
      <w:r>
        <w:t xml:space="preserve">   Ascender    </w:t>
      </w:r>
      <w:r>
        <w:t xml:space="preserve">   Ball Terminal    </w:t>
      </w:r>
      <w:r>
        <w:t xml:space="preserve">   Bowl    </w:t>
      </w:r>
      <w:r>
        <w:t xml:space="preserve">   Counter    </w:t>
      </w:r>
      <w:r>
        <w:t xml:space="preserve">   Crossbar    </w:t>
      </w:r>
      <w:r>
        <w:t xml:space="preserve">   Descender    </w:t>
      </w:r>
      <w:r>
        <w:t xml:space="preserve">   Ear    </w:t>
      </w:r>
      <w:r>
        <w:t xml:space="preserve">   Eye    </w:t>
      </w:r>
      <w:r>
        <w:t xml:space="preserve">   Kerning    </w:t>
      </w:r>
      <w:r>
        <w:t xml:space="preserve">   Leading    </w:t>
      </w:r>
      <w:r>
        <w:t xml:space="preserve">   Leg    </w:t>
      </w:r>
      <w:r>
        <w:t xml:space="preserve">   Loop    </w:t>
      </w:r>
      <w:r>
        <w:t xml:space="preserve">   Ligature    </w:t>
      </w:r>
      <w:r>
        <w:t xml:space="preserve">   Serif    </w:t>
      </w:r>
      <w:r>
        <w:t xml:space="preserve">   Sans-serif    </w:t>
      </w:r>
      <w:r>
        <w:t xml:space="preserve">   Shoulder    </w:t>
      </w:r>
      <w:r>
        <w:t xml:space="preserve">   Spur    </w:t>
      </w:r>
      <w:r>
        <w:t xml:space="preserve">   Stem    </w:t>
      </w:r>
      <w:r>
        <w:t xml:space="preserve">   Tail    </w:t>
      </w:r>
      <w:r>
        <w:t xml:space="preserve">   Terminal    </w:t>
      </w:r>
      <w:r>
        <w:t xml:space="preserve">   Tittle    </w:t>
      </w:r>
      <w:r>
        <w:t xml:space="preserve">   X-Height    </w:t>
      </w:r>
      <w:r>
        <w:t xml:space="preserve">   X-Line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Typography Vocab</dc:title>
  <dcterms:created xsi:type="dcterms:W3CDTF">2021-10-11T20:14:26Z</dcterms:created>
  <dcterms:modified xsi:type="dcterms:W3CDTF">2021-10-11T20:14:26Z</dcterms:modified>
</cp:coreProperties>
</file>