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Tyra Banks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Cover girl    </w:t>
      </w:r>
      <w:r>
        <w:t xml:space="preserve">   Chanel    </w:t>
      </w:r>
      <w:r>
        <w:t xml:space="preserve">   Vogue    </w:t>
      </w:r>
      <w:r>
        <w:t xml:space="preserve">   Management    </w:t>
      </w:r>
      <w:r>
        <w:t xml:space="preserve">   Rejected    </w:t>
      </w:r>
      <w:r>
        <w:t xml:space="preserve">   Native American    </w:t>
      </w:r>
      <w:r>
        <w:t xml:space="preserve">   Bristish    </w:t>
      </w:r>
      <w:r>
        <w:t xml:space="preserve">   African    </w:t>
      </w:r>
      <w:r>
        <w:t xml:space="preserve">   John Burroughs    </w:t>
      </w:r>
      <w:r>
        <w:t xml:space="preserve">   Smart    </w:t>
      </w:r>
      <w:r>
        <w:t xml:space="preserve">   Carolyn Banks    </w:t>
      </w:r>
      <w:r>
        <w:t xml:space="preserve">   Beautiful    </w:t>
      </w:r>
      <w:r>
        <w:t xml:space="preserve">   Time magazine    </w:t>
      </w:r>
      <w:r>
        <w:t xml:space="preserve">   CEO    </w:t>
      </w:r>
      <w:r>
        <w:t xml:space="preserve">   Trophy    </w:t>
      </w:r>
      <w:r>
        <w:t xml:space="preserve">   Emmy    </w:t>
      </w:r>
      <w:r>
        <w:t xml:space="preserve">   Famous    </w:t>
      </w:r>
      <w:r>
        <w:t xml:space="preserve">   Higher Learning    </w:t>
      </w:r>
      <w:r>
        <w:t xml:space="preserve">   Television    </w:t>
      </w:r>
      <w:r>
        <w:t xml:space="preserve">   Actress    </w:t>
      </w:r>
      <w:r>
        <w:t xml:space="preserve">   Swimsuit    </w:t>
      </w:r>
      <w:r>
        <w:t xml:space="preserve">   Inglewood California    </w:t>
      </w:r>
      <w:r>
        <w:t xml:space="preserve">   Businesswoman    </w:t>
      </w:r>
      <w:r>
        <w:t xml:space="preserve">   Singer    </w:t>
      </w:r>
      <w:r>
        <w:t xml:space="preserve">   Producer    </w:t>
      </w:r>
      <w:r>
        <w:t xml:space="preserve">   December    </w:t>
      </w:r>
      <w:r>
        <w:t xml:space="preserve">   Victoria Secret    </w:t>
      </w:r>
      <w:r>
        <w:t xml:space="preserve">   Cosmetics    </w:t>
      </w:r>
      <w:r>
        <w:t xml:space="preserve">   America top model    </w:t>
      </w:r>
      <w:r>
        <w:t xml:space="preserve">   Immaculate    </w:t>
      </w:r>
      <w:r>
        <w:t xml:space="preserve">   Tyra Banks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Tyra Banks word search</dc:title>
  <dcterms:created xsi:type="dcterms:W3CDTF">2021-10-11T20:14:28Z</dcterms:created>
  <dcterms:modified xsi:type="dcterms:W3CDTF">2021-10-11T20:14:28Z</dcterms:modified>
</cp:coreProperties>
</file>