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Tyrant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napoleonic code    </w:t>
      </w:r>
      <w:r>
        <w:t xml:space="preserve">   napoleon    </w:t>
      </w:r>
      <w:r>
        <w:t xml:space="preserve">   short    </w:t>
      </w:r>
      <w:r>
        <w:t xml:space="preserve">   tyrant    </w:t>
      </w:r>
      <w:r>
        <w:t xml:space="preserve">   french army    </w:t>
      </w:r>
      <w:r>
        <w:t xml:space="preserve">   moscow    </w:t>
      </w:r>
      <w:r>
        <w:t xml:space="preserve">   reputation ruined    </w:t>
      </w:r>
      <w:r>
        <w:t xml:space="preserve">   abdicate    </w:t>
      </w:r>
      <w:r>
        <w:t xml:space="preserve">   glory days    </w:t>
      </w:r>
      <w:r>
        <w:t xml:space="preserve">   domination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Tyrant Times</dc:title>
  <dcterms:created xsi:type="dcterms:W3CDTF">2021-10-11T20:13:59Z</dcterms:created>
  <dcterms:modified xsi:type="dcterms:W3CDTF">2021-10-11T20:13:59Z</dcterms:modified>
</cp:coreProperties>
</file>