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Tyrell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AUTHOR</w:t>
            </w:r>
          </w:p>
          <w:p>
            <w:pPr>
              <w:keepLines/>
              <w:pStyle w:val="CluesTiny"/>
            </w:pPr>
            <w:r>
              <w:rPr>
                <w:b w:val="true"/>
                <w:bCs w:val="true"/>
              </w:rPr>
              <w:t xml:space="preserve">6. </w:t>
            </w:r>
            <w:r>
              <w:t xml:space="preserve">Tyrell's father.</w:t>
            </w:r>
          </w:p>
          <w:p>
            <w:pPr>
              <w:keepLines/>
              <w:pStyle w:val="CluesTiny"/>
            </w:pPr>
            <w:r>
              <w:rPr>
                <w:b w:val="true"/>
                <w:bCs w:val="true"/>
              </w:rPr>
              <w:t xml:space="preserve">7. </w:t>
            </w:r>
            <w:r>
              <w:t xml:space="preserve">The protagonist and narrator of the novel</w:t>
            </w:r>
          </w:p>
          <w:p>
            <w:pPr>
              <w:keepLines/>
              <w:pStyle w:val="CluesTiny"/>
            </w:pPr>
            <w:r>
              <w:rPr>
                <w:b w:val="true"/>
                <w:bCs w:val="true"/>
              </w:rPr>
              <w:t xml:space="preserve">11. </w:t>
            </w:r>
            <w:r>
              <w:t xml:space="preserve">Which of Tyrell's friends had a kid</w:t>
            </w:r>
          </w:p>
          <w:p>
            <w:pPr>
              <w:keepLines/>
              <w:pStyle w:val="CluesTiny"/>
            </w:pPr>
            <w:r>
              <w:rPr>
                <w:b w:val="true"/>
                <w:bCs w:val="true"/>
              </w:rPr>
              <w:t xml:space="preserve">12. </w:t>
            </w:r>
            <w:r>
              <w:t xml:space="preserve">Tyrell's seven-year-old brother.</w:t>
            </w:r>
          </w:p>
          <w:p>
            <w:pPr>
              <w:keepLines/>
              <w:pStyle w:val="CluesTiny"/>
            </w:pPr>
            <w:r>
              <w:rPr>
                <w:b w:val="true"/>
                <w:bCs w:val="true"/>
              </w:rPr>
              <w:t xml:space="preserve">13. </w:t>
            </w:r>
            <w:r>
              <w:t xml:space="preserve">whats novisha last name</w:t>
            </w:r>
          </w:p>
          <w:p>
            <w:pPr>
              <w:keepLines/>
              <w:pStyle w:val="CluesTiny"/>
            </w:pPr>
            <w:r>
              <w:rPr>
                <w:b w:val="true"/>
                <w:bCs w:val="true"/>
              </w:rPr>
              <w:t xml:space="preserve">14. </w:t>
            </w:r>
            <w:r>
              <w:t xml:space="preserve"> The equipment provides Tyrell with a sliver of hope of a stable future.</w:t>
            </w:r>
          </w:p>
          <w:p>
            <w:pPr>
              <w:keepLines/>
              <w:pStyle w:val="CluesTiny"/>
            </w:pPr>
            <w:r>
              <w:rPr>
                <w:b w:val="true"/>
                <w:bCs w:val="true"/>
              </w:rPr>
              <w:t xml:space="preserve">15. </w:t>
            </w:r>
            <w:r>
              <w:t xml:space="preserve">How old is Tyrell</w:t>
            </w:r>
          </w:p>
        </w:tc>
        <w:tc>
          <w:p>
            <w:pPr>
              <w:pStyle w:val="CluesTiny"/>
            </w:pPr>
            <w:r>
              <w:rPr>
                <w:b w:val="true"/>
                <w:bCs w:val="true"/>
              </w:rPr>
              <w:t xml:space="preserve">Down</w:t>
            </w:r>
          </w:p>
          <w:p>
            <w:pPr>
              <w:keepLines/>
              <w:pStyle w:val="CluesTiny"/>
            </w:pPr>
            <w:r>
              <w:rPr>
                <w:b w:val="true"/>
                <w:bCs w:val="true"/>
              </w:rPr>
              <w:t xml:space="preserve">1. </w:t>
            </w:r>
            <w:r>
              <w:t xml:space="preserve">what bugs is in the room with tyrell</w:t>
            </w:r>
          </w:p>
          <w:p>
            <w:pPr>
              <w:keepLines/>
              <w:pStyle w:val="CluesTiny"/>
            </w:pPr>
            <w:r>
              <w:rPr>
                <w:b w:val="true"/>
                <w:bCs w:val="true"/>
              </w:rPr>
              <w:t xml:space="preserve">2. </w:t>
            </w:r>
            <w:r>
              <w:t xml:space="preserve">GENRE</w:t>
            </w:r>
          </w:p>
          <w:p>
            <w:pPr>
              <w:keepLines/>
              <w:pStyle w:val="CluesTiny"/>
            </w:pPr>
            <w:r>
              <w:rPr>
                <w:b w:val="true"/>
                <w:bCs w:val="true"/>
              </w:rPr>
              <w:t xml:space="preserve">4. </w:t>
            </w:r>
            <w:r>
              <w:t xml:space="preserve">Tyrell's girlfriend</w:t>
            </w:r>
          </w:p>
          <w:p>
            <w:pPr>
              <w:keepLines/>
              <w:pStyle w:val="CluesTiny"/>
            </w:pPr>
            <w:r>
              <w:rPr>
                <w:b w:val="true"/>
                <w:bCs w:val="true"/>
              </w:rPr>
              <w:t xml:space="preserve">5. </w:t>
            </w:r>
            <w:r>
              <w:t xml:space="preserve">THEMES</w:t>
            </w:r>
          </w:p>
          <w:p>
            <w:pPr>
              <w:keepLines/>
              <w:pStyle w:val="CluesTiny"/>
            </w:pPr>
            <w:r>
              <w:rPr>
                <w:b w:val="true"/>
                <w:bCs w:val="true"/>
              </w:rPr>
              <w:t xml:space="preserve">8. </w:t>
            </w:r>
            <w:r>
              <w:t xml:space="preserve">A mother trying to live the life of a 20-year-old. She goes out and parties, leaving her seven-year-old alone while she drinks and smokes.</w:t>
            </w:r>
          </w:p>
          <w:p>
            <w:pPr>
              <w:keepLines/>
              <w:pStyle w:val="CluesTiny"/>
            </w:pPr>
            <w:r>
              <w:rPr>
                <w:b w:val="true"/>
                <w:bCs w:val="true"/>
              </w:rPr>
              <w:t xml:space="preserve">9. </w:t>
            </w:r>
            <w:r>
              <w:t xml:space="preserve">Where does Tyrell live</w:t>
            </w:r>
          </w:p>
          <w:p>
            <w:pPr>
              <w:keepLines/>
              <w:pStyle w:val="CluesTiny"/>
            </w:pPr>
            <w:r>
              <w:rPr>
                <w:b w:val="true"/>
                <w:bCs w:val="true"/>
              </w:rPr>
              <w:t xml:space="preserve">10. </w:t>
            </w:r>
            <w:r>
              <w:t xml:space="preserve">Tyrell's side-girl. After giving her body out to random boys for popularity and opportunity, she's left scared and alone after her sister leaves her at Bennett, giving Tyrell the perfect opportunity to get close to 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Tyrell</dc:title>
  <dcterms:created xsi:type="dcterms:W3CDTF">2021-10-11T20:13:52Z</dcterms:created>
  <dcterms:modified xsi:type="dcterms:W3CDTF">2021-10-11T20:13:52Z</dcterms:modified>
</cp:coreProperties>
</file>