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Tyrell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emiliano    </w:t>
      </w:r>
      <w:r>
        <w:t xml:space="preserve">   Leon    </w:t>
      </w:r>
      <w:r>
        <w:t xml:space="preserve">   metrocards    </w:t>
      </w:r>
      <w:r>
        <w:t xml:space="preserve">   Alcohol    </w:t>
      </w:r>
      <w:r>
        <w:t xml:space="preserve">   Bennet    </w:t>
      </w:r>
      <w:r>
        <w:t xml:space="preserve">   bronxwood     </w:t>
      </w:r>
      <w:r>
        <w:t xml:space="preserve">   Cal    </w:t>
      </w:r>
      <w:r>
        <w:t xml:space="preserve">   Church    </w:t>
      </w:r>
      <w:r>
        <w:t xml:space="preserve">   Cockroaches    </w:t>
      </w:r>
      <w:r>
        <w:t xml:space="preserve">   Dante    </w:t>
      </w:r>
      <w:r>
        <w:t xml:space="preserve">   DJ    </w:t>
      </w:r>
      <w:r>
        <w:t xml:space="preserve">   Drugs    </w:t>
      </w:r>
      <w:r>
        <w:t xml:space="preserve">   foster care    </w:t>
      </w:r>
      <w:r>
        <w:t xml:space="preserve">   ghetto    </w:t>
      </w:r>
      <w:r>
        <w:t xml:space="preserve">   homeless    </w:t>
      </w:r>
      <w:r>
        <w:t xml:space="preserve">   jamal    </w:t>
      </w:r>
      <w:r>
        <w:t xml:space="preserve">   Jazmine    </w:t>
      </w:r>
      <w:r>
        <w:t xml:space="preserve">   lisa    </w:t>
      </w:r>
      <w:r>
        <w:t xml:space="preserve">   Novisha    </w:t>
      </w:r>
      <w:r>
        <w:t xml:space="preserve">   party    </w:t>
      </w:r>
      <w:r>
        <w:t xml:space="preserve">   pops    </w:t>
      </w:r>
      <w:r>
        <w:t xml:space="preserve">   Poverty    </w:t>
      </w:r>
      <w:r>
        <w:t xml:space="preserve">   Prison    </w:t>
      </w:r>
      <w:r>
        <w:t xml:space="preserve">   projects     </w:t>
      </w:r>
      <w:r>
        <w:t xml:space="preserve">   Regg    </w:t>
      </w:r>
      <w:r>
        <w:t xml:space="preserve">   Reyna    </w:t>
      </w:r>
      <w:r>
        <w:t xml:space="preserve">   Subway    </w:t>
      </w:r>
      <w:r>
        <w:t xml:space="preserve">   Troy    </w:t>
      </w:r>
      <w:r>
        <w:t xml:space="preserve">   Tyrell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Tyrell</dc:title>
  <dcterms:created xsi:type="dcterms:W3CDTF">2021-10-11T20:13:40Z</dcterms:created>
  <dcterms:modified xsi:type="dcterms:W3CDTF">2021-10-11T20:13:40Z</dcterms:modified>
</cp:coreProperties>
</file>