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bead of a tyre provides.....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minimum legal measurement of this is 1.6mm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the load index on tyre markings is a letter this represents....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part of the tyre has rings of steel wire in the rubber.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Wheel nuts should be tightened in a ............... pattern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worked out as a percentage of the width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Tyre width is measured in what unit of measurement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Tyres are made from natural rubber or....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part or the tyre strengthens the body plies and tread.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a tyre marking is 86 is seen it represents the......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illegal to mix cross-ply and.............. tyres on the same axle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side wall plies are criss-cossed in this type of tyre 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thin layer of rubber bonded inside the tyre is.....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the surface that is in contact with the road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Tyres</dc:title>
  <dcterms:created xsi:type="dcterms:W3CDTF">2021-10-11T20:15:07Z</dcterms:created>
  <dcterms:modified xsi:type="dcterms:W3CDTF">2021-10-11T20:15:07Z</dcterms:modified>
</cp:coreProperties>
</file>