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Tytan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Boat that holds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grows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plain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saves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about something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for political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these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save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compliment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Tytan 6 </dc:title>
  <dcterms:created xsi:type="dcterms:W3CDTF">2021-10-11T20:13:42Z</dcterms:created>
  <dcterms:modified xsi:type="dcterms:W3CDTF">2021-10-11T20:13:42Z</dcterms:modified>
</cp:coreProperties>
</file>