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U1L1 Vocabulary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the person who rides the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collect them on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couple who said their vows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game played on the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grandfather's son's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It's what a surfer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uncle's sibling's 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the beach that's not covered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Male part of a long lasting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unfashionable item that saves you from drowning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home you can take anywhere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drive around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freezing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what you do with a vehical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Cries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floor of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father of the father's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NomNomNom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U1L1 Vocabulary List</dc:title>
  <dcterms:created xsi:type="dcterms:W3CDTF">2021-10-11T20:15:22Z</dcterms:created>
  <dcterms:modified xsi:type="dcterms:W3CDTF">2021-10-11T20:15:22Z</dcterms:modified>
</cp:coreProperties>
</file>