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U1L2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significa discutir sobre el precio de un artículo?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usas para abrir una puerta?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llama cuando duermes afuera?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lugar es menos elegante que un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son las joyas para tu cuello?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¿Que son las joyas para tu oreja?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¿Quién es alguien que visita un lugar y no vive allí?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¿Que es el agua del cielo?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es algo agradable de 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son los accesorios como anillos y collares?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¿Que es un mercado que esta afuera?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tiene dinero?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regalo recibes de un lugar nuevo?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¿Cómo se llama cuando no tienes que hacer 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el dinero que es papel?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son los artículos hechos a 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se llama cuando te quedas en algún lugar?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es algo que cuesta mucho?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hace que la gente suba y baje de un edificio?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¿Dónde duerme la gente?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U1L2 Vocab</dc:title>
  <dcterms:created xsi:type="dcterms:W3CDTF">2021-10-11T20:16:48Z</dcterms:created>
  <dcterms:modified xsi:type="dcterms:W3CDTF">2021-10-11T20:16:48Z</dcterms:modified>
</cp:coreProperties>
</file>