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U1L3 vocab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middelste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kleinkind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grootvader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van oom of 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zoon van broer of zus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dochter van broer of zus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U1L3 vocab family</dc:title>
  <dcterms:created xsi:type="dcterms:W3CDTF">2021-10-11T20:16:01Z</dcterms:created>
  <dcterms:modified xsi:type="dcterms:W3CDTF">2021-10-11T20:16:01Z</dcterms:modified>
</cp:coreProperties>
</file>