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U1-U2地点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activity    </w:t>
      </w:r>
      <w:r>
        <w:t xml:space="preserve">   drugstore    </w:t>
      </w:r>
      <w:r>
        <w:t xml:space="preserve">   museum    </w:t>
      </w:r>
      <w:r>
        <w:t xml:space="preserve">   place    </w:t>
      </w:r>
      <w:r>
        <w:t xml:space="preserve">   station    </w:t>
      </w:r>
      <w:r>
        <w:t xml:space="preserve">   square    </w:t>
      </w:r>
      <w:r>
        <w:t xml:space="preserve">   hotel    </w:t>
      </w:r>
      <w:r>
        <w:t xml:space="preserve">   street    </w:t>
      </w:r>
      <w:r>
        <w:t xml:space="preserve">   city    </w:t>
      </w:r>
      <w:r>
        <w:t xml:space="preserve">   supermarket    </w:t>
      </w:r>
      <w:r>
        <w:t xml:space="preserve">   school    </w:t>
      </w:r>
      <w:r>
        <w:t xml:space="preserve">   bookshop    </w:t>
      </w:r>
      <w:r>
        <w:t xml:space="preserve">   hospital    </w:t>
      </w:r>
      <w:r>
        <w:t xml:space="preserve">   crossroads    </w:t>
      </w:r>
      <w:r>
        <w:t xml:space="preserve">   grocery    </w:t>
      </w:r>
      <w:r>
        <w:t xml:space="preserve">   bank    </w:t>
      </w:r>
      <w:r>
        <w:t xml:space="preserve">   restaurant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U1-U2地点</dc:title>
  <dcterms:created xsi:type="dcterms:W3CDTF">2021-10-11T20:16:39Z</dcterms:created>
  <dcterms:modified xsi:type="dcterms:W3CDTF">2021-10-11T20:16:39Z</dcterms:modified>
</cp:coreProperties>
</file>