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U1-U2review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supermarket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画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完成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家庭作业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数学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科学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肉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绵羊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付款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困难的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要求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放；写上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晚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超市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一半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分钟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传递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果汁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英语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美术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参加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房子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应该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课程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脏的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兄弟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U1-U2review</dc:title>
  <dcterms:created xsi:type="dcterms:W3CDTF">2021-10-11T20:16:41Z</dcterms:created>
  <dcterms:modified xsi:type="dcterms:W3CDTF">2021-10-11T20:16:41Z</dcterms:modified>
</cp:coreProperties>
</file>