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U1 Hello!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包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文具盒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蜡笔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橡皮擦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你的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书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铅笔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尺子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不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钢笔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U1 Hello!</dc:title>
  <dcterms:created xsi:type="dcterms:W3CDTF">2021-10-11T20:16:34Z</dcterms:created>
  <dcterms:modified xsi:type="dcterms:W3CDTF">2021-10-11T20:16:34Z</dcterms:modified>
</cp:coreProperties>
</file>