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U1 L1 Vocabman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hablar por teléfono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escuchar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mirar la televisión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escribir correos electrónicos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learn english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football (soccer)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skate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preparar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leer un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you like...?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U1 L1 Vocabman </dc:title>
  <dcterms:created xsi:type="dcterms:W3CDTF">2021-10-11T20:15:29Z</dcterms:created>
  <dcterms:modified xsi:type="dcterms:W3CDTF">2021-10-11T20:15:29Z</dcterms:modified>
</cp:coreProperties>
</file>