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U2D3- Las tareas domésticas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 casa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 suelo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Lavar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 baño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Limpiar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 ventana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Ordenar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 basura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 luz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 cësped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los muebles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Sacudir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 aspiradora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los platos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Apagar o Prender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al perro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U2D3- Las tareas domésticas</dc:title>
  <dcterms:created xsi:type="dcterms:W3CDTF">2021-10-14T03:41:19Z</dcterms:created>
  <dcterms:modified xsi:type="dcterms:W3CDTF">2021-10-14T03:41:19Z</dcterms:modified>
</cp:coreProperties>
</file>