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U2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Apology    </w:t>
      </w:r>
      <w:r>
        <w:t xml:space="preserve">   JohnFKennedy    </w:t>
      </w:r>
      <w:r>
        <w:t xml:space="preserve">   Capitalism    </w:t>
      </w:r>
      <w:r>
        <w:t xml:space="preserve">   Communism    </w:t>
      </w:r>
      <w:r>
        <w:t xml:space="preserve">   WeatherMan    </w:t>
      </w:r>
      <w:r>
        <w:t xml:space="preserve">   ShotDown    </w:t>
      </w:r>
      <w:r>
        <w:t xml:space="preserve">   Eisenhower    </w:t>
      </w:r>
      <w:r>
        <w:t xml:space="preserve">   Khrushchev    </w:t>
      </w:r>
      <w:r>
        <w:t xml:space="preserve">   Summit    </w:t>
      </w:r>
      <w:r>
        <w:t xml:space="preserve">   ColdWar    </w:t>
      </w:r>
      <w:r>
        <w:t xml:space="preserve">   GaryPowers    </w:t>
      </w:r>
      <w:r>
        <w:t xml:space="preserve">   Pilot    </w:t>
      </w:r>
      <w:r>
        <w:t xml:space="preserve">   War    </w:t>
      </w:r>
      <w:r>
        <w:t xml:space="preserve">   Trial    </w:t>
      </w:r>
      <w:r>
        <w:t xml:space="preserve">   Russia    </w:t>
      </w:r>
      <w:r>
        <w:t xml:space="preserve">   America    </w:t>
      </w:r>
      <w:r>
        <w:t xml:space="preserve">   Plane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 Crisis</dc:title>
  <dcterms:created xsi:type="dcterms:W3CDTF">2021-10-11T20:16:15Z</dcterms:created>
  <dcterms:modified xsi:type="dcterms:W3CDTF">2021-10-11T20:16:15Z</dcterms:modified>
</cp:coreProperties>
</file>